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1356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</w:t>
      </w:r>
      <w:r>
        <w:rPr>
          <w:rFonts w:ascii="Times New Roman" w:eastAsia="Times New Roman" w:hAnsi="Times New Roman" w:cs="Times New Roman"/>
          <w:sz w:val="25"/>
          <w:szCs w:val="25"/>
        </w:rPr>
        <w:t>-004916-35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60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Якуба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Арсеновича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2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00:00 час.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Style w:val="cat-UserDefinedgrp-43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 штраф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75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</w:t>
      </w:r>
      <w:r>
        <w:rPr>
          <w:rFonts w:ascii="Times New Roman" w:eastAsia="Times New Roman" w:hAnsi="Times New Roman" w:cs="Times New Roman"/>
          <w:sz w:val="25"/>
          <w:szCs w:val="25"/>
        </w:rPr>
        <w:t>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05250203067734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5"/>
          <w:szCs w:val="25"/>
        </w:rPr>
        <w:t>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18810505250203067734 от 03.02.2025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86 ХМ 675982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09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ТС;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оплачен.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Якуба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Арсеновича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размере 1500 (одна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 пятьсот рублей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рублей.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0412365400695013562520117.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1356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0">
    <w:name w:val="cat-UserDefined grp-42 rplc-10"/>
    <w:basedOn w:val="DefaultParagraphFont"/>
  </w:style>
  <w:style w:type="character" w:customStyle="1" w:styleId="cat-UserDefinedgrp-43rplc-23">
    <w:name w:val="cat-UserDefined grp-43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